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为婚姻立界线  下一个男人  女人  真的会更好吗？</w:t>
      </w:r>
    </w:p>
    <w:p>
      <w:r>
        <w:rPr>
          <w:rFonts w:ascii="宋体" w:hAnsi="宋体" w:eastAsia="宋体"/>
          <w:sz w:val="24"/>
        </w:rPr>
        <w:t>亨利·克劳德（Henry Cloud），约翰·汤森德（John Townsend）著；董文芳译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为婚姻立界线  下一个男人  女人  真的会更好吗？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亨利·克劳德（Henry Cloud），约翰·汤森德（John Townsend）著；董文芳译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本书出售、求购地址：https://www.jiaokey.com/book/detail/11538800.html</w:t>
      </w:r>
    </w:p>
    <w:p>
      <w:r>
        <w:t>更多相关图书推荐：https://www.jiaokey.com</w:t>
      </w:r>
    </w:p>
    <w:p>
      <w:r>
        <w:t>亨利·克劳德（Henry Cloud），约翰·汤森德（John Townsend）著；董文芳译 其他作品：https://www.jiaokey.com/tag/亨利·克劳德（Henry Cloud），约翰·汤森德（John Townsend）著；董文芳译.html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关键词搜索：https://www.jiaokey.com/tag/为婚姻立界线  下一个男人  女人  真的会更好吗？.html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