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广播电视产业发展论  聚焦地方媒体</w:t>
      </w:r>
    </w:p>
    <w:p>
      <w:r>
        <w:rPr>
          <w:rFonts w:ascii="宋体" w:hAnsi="宋体" w:eastAsia="宋体"/>
          <w:sz w:val="24"/>
        </w:rPr>
        <w:t>李新民，欧阳宏生丛书主编；杨宏主编；蒋宁平，洪艳副主编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广播电视产业发展论  聚焦地方媒体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李新民，欧阳宏生丛书主编；杨宏主编；蒋宁平，洪艳副主编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本书出售、求购地址：https://www.jiaokey.com/book/detail/11538798.html</w:t>
      </w:r>
    </w:p>
    <w:p>
      <w:r>
        <w:t>更多相关图书推荐：https://www.jiaokey.com</w:t>
      </w:r>
    </w:p>
    <w:p>
      <w:r>
        <w:t>李新民，欧阳宏生丛书主编；杨宏主编；蒋宁平，洪艳副主编 其他作品：https://www.jiaokey.com/tag/李新民，欧阳宏生丛书主编；杨宏主编；蒋宁平，洪艳副主编.html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关键词搜索：https://www.jiaokey.com/tag/广播电视产业发展论  聚焦地方媒体.html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