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家装材料污染控制知识问答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国家标准化管理委员会，中国标准出版社组织编写，宋广生编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家装材料污染控制知识问答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国家标准化管理委员会，中国标准出版社组织编写，宋广生编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本书出售、求购地址：https://www.jiaokey.com/book/detail/11538774.html</w:t>
      </w:r>
    </w:p>
    <w:p>
      <w:r>
        <w:t>更多相关图书推荐：https://www.jiaokey.com</w:t>
      </w:r>
    </w:p>
    <w:p>
      <w:r>
        <w:t>国家标准化管理委员会，中国标准出版社组织编写，宋广生编 其他作品：https://www.jiaokey.com/tag/国家标准化管理委员会，中国标准出版社组织编写，宋广生编.html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关键词搜索：https://www.jiaokey.com/tag/家装材料污染控制知识问答.html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