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2006年经济分析与展望</w:t>
      </w:r>
    </w:p>
    <w:p>
      <w:r>
        <w:rPr>
          <w:rFonts w:ascii="宋体" w:hAnsi="宋体" w:eastAsia="宋体"/>
          <w:sz w:val="24"/>
        </w:rPr>
        <w:t>萧灼基主编；李成勋，王成明，潘爱华，郑福双副主编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2006年经济分析与展望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萧灼基主编；李成勋，王成明，潘爱华，郑福双副主编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本书出售、求购地址：https://www.jiaokey.com/book/detail/11538762.html</w:t>
      </w:r>
    </w:p>
    <w:p>
      <w:r>
        <w:t>更多相关图书推荐：https://www.jiaokey.com</w:t>
      </w:r>
    </w:p>
    <w:p>
      <w:r>
        <w:t>萧灼基主编；李成勋，王成明，潘爱华，郑福双副主编 其他作品：https://www.jiaokey.com/tag/萧灼基主编；李成勋，王成明，潘爱华，郑福双副主编.html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关键词搜索：https://www.jiaokey.com/tag/2006年经济分析与展望.html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