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2006年中国金融市场分析与预测</w:t>
      </w:r>
    </w:p>
    <w:p>
      <w:r>
        <w:rPr>
          <w:rFonts w:ascii="宋体" w:hAnsi="宋体" w:eastAsia="宋体"/>
          <w:sz w:val="24"/>
        </w:rPr>
        <w:t>萧灼基主编；李晓西，韩方河，郑福双，潘爱华副主编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萧灼基主编；李晓西，韩方河，郑福双，潘爱华副主编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本书出售、求购地址：https://www.jiaokey.com/book/detail/11538761.html</w:t>
      </w:r>
    </w:p>
    <w:p>
      <w:r>
        <w:t>更多相关图书推荐：https://www.jiaokey.com</w:t>
      </w:r>
    </w:p>
    <w:p>
      <w:r>
        <w:t>萧灼基主编；李晓西，韩方河，郑福双，潘爱华副主编 其他作品：https://www.jiaokey.com/tag/萧灼基主编；李晓西，韩方河，郑福双，潘爱华副主编.html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关键词搜索：https://www.jiaokey.com/tag/2006年中国金融市场分析与预测.html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