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鼓励支持和引导非公有制经济发展</w:t>
      </w:r>
    </w:p>
    <w:p>
      <w:r>
        <w:rPr>
          <w:rFonts w:ascii="宋体" w:hAnsi="宋体" w:eastAsia="宋体"/>
          <w:sz w:val="24"/>
        </w:rPr>
        <w:t>李连仲主编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鼓励支持和引导非公有制经济发展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本书出售、求购地址：https://www.jiaokey.com/book/detail/11538751.html</w:t>
      </w:r>
    </w:p>
    <w:p>
      <w:r>
        <w:t>更多相关图书推荐：https://www.jiaokey.com</w:t>
      </w:r>
    </w:p>
    <w:p>
      <w:r>
        <w:t>李连仲主编 其他作品：https://www.jiaokey.com/tag/李连仲主编.html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关键词搜索：https://www.jiaokey.com/tag/鼓励支持和引导非公有制经济发展.html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