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公司诉讼：司法救济方式  最新公司法修订版</w:t>
      </w:r>
    </w:p>
    <w:p>
      <w:r>
        <w:rPr>
          <w:rFonts w:ascii="宋体" w:hAnsi="宋体" w:eastAsia="宋体"/>
          <w:sz w:val="24"/>
        </w:rPr>
        <w:t>钱卫清著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公司诉讼：司法救济方式  最新公司法修订版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本书出售、求购地址：https://www.jiaokey.com/book/detail/11538736.html</w:t>
      </w:r>
    </w:p>
    <w:p>
      <w:r>
        <w:t>更多相关图书推荐：https://www.jiaokey.com</w:t>
      </w:r>
    </w:p>
    <w:p>
      <w:r>
        <w:t>钱卫清著 其他作品：https://www.jiaokey.com/tag/钱卫清著.html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关键词搜索：https://www.jiaokey.com/tag/公司诉讼：司法救济方式  最新公司法修订版.html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