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借款合同法律原理与实证解析</w:t>
      </w:r>
    </w:p>
    <w:p>
      <w:r>
        <w:rPr>
          <w:rFonts w:ascii="宋体" w:hAnsi="宋体" w:eastAsia="宋体"/>
          <w:sz w:val="24"/>
        </w:rPr>
        <w:t>孙应征主编；江宁等撰写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借款合同法律原理与实证解析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孙应征主编；江宁等撰写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本书出售、求购地址：https://www.jiaokey.com/book/detail/11538730.html</w:t>
      </w:r>
    </w:p>
    <w:p>
      <w:r>
        <w:t>更多相关图书推荐：https://www.jiaokey.com</w:t>
      </w:r>
    </w:p>
    <w:p>
      <w:r>
        <w:t>孙应征主编；江宁等撰写 其他作品：https://www.jiaokey.com/tag/孙应征主编；江宁等撰写.html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关键词搜索：https://www.jiaokey.com/tag/借款合同法律原理与实证解析.html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