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世界经济展望 2005年4月 全球化和对外失衡 April 2005 Globalization and external imbalances</w:t>
      </w:r>
    </w:p>
    <w:p>
      <w:r>
        <w:rPr>
          <w:rFonts w:ascii="宋体" w:hAnsi="宋体" w:eastAsia="宋体"/>
          <w:sz w:val="24"/>
        </w:rPr>
        <w:t>国际货币基金组织编；于岩等译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世界经济展望 2005年4月 全球化和对外失衡 April 2005 Globalization and external imbalances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国际货币基金组织编；于岩等译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本书出售、求购地址：https://www.jiaokey.com/book/detail/11538726.html</w:t>
      </w:r>
    </w:p>
    <w:p>
      <w:r>
        <w:t>更多相关图书推荐：https://www.jiaokey.com</w:t>
      </w:r>
    </w:p>
    <w:p>
      <w:r>
        <w:t>国际货币基金组织编；于岩等译 其他作品：https://www.jiaokey.com/tag/国际货币基金组织编；于岩等译.html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关键词搜索：https://www.jiaokey.com/tag/世界经济展望 2005年4月 全球化和对外失衡 April 2005 Globalization and external imbalances.html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