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内部审计新纪元  风险管理、控制及治理</w:t>
      </w:r>
    </w:p>
    <w:p>
      <w:r>
        <w:rPr>
          <w:rFonts w:ascii="宋体" w:hAnsi="宋体" w:eastAsia="宋体"/>
          <w:sz w:val="24"/>
        </w:rPr>
        <w:t>（台）陈锦烽，苏淑美编著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内部审计新纪元  风险管理、控制及治理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（台）陈锦烽，苏淑美编著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本书出售、求购地址：https://www.jiaokey.com/book/detail/11538702.html</w:t>
      </w:r>
    </w:p>
    <w:p>
      <w:r>
        <w:t>更多相关图书推荐：https://www.jiaokey.com</w:t>
      </w:r>
    </w:p>
    <w:p>
      <w:r>
        <w:t>（台）陈锦烽，苏淑美编著 其他作品：https://www.jiaokey.com/tag/（台）陈锦烽，苏淑美编著.html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关键词搜索：https://www.jiaokey.com/tag/内部审计新纪元  风险管理、控制及治理.html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