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工商行政管理基层执法办案实务</w:t>
      </w:r>
    </w:p>
    <w:p>
      <w:r>
        <w:rPr>
          <w:rFonts w:ascii="宋体" w:hAnsi="宋体" w:eastAsia="宋体"/>
          <w:sz w:val="24"/>
        </w:rPr>
        <w:t>安徽省工商行政管理局公平交易局，巢湖市工商行政管理局编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工商行政管理基层执法办案实务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安徽省工商行政管理局公平交易局，巢湖市工商行政管理局编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本书出售、求购地址：https://www.jiaokey.com/book/detail/11538662.html</w:t>
      </w:r>
    </w:p>
    <w:p>
      <w:r>
        <w:t>更多相关图书推荐：https://www.jiaokey.com</w:t>
      </w:r>
    </w:p>
    <w:p>
      <w:r>
        <w:t>安徽省工商行政管理局公平交易局，巢湖市工商行政管理局编 其他作品：https://www.jiaokey.com/tag/安徽省工商行政管理局公平交易局，巢湖市工商行政管理局编.html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关键词搜索：https://www.jiaokey.com/tag/工商行政管理基层执法办案实务.html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