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官僚机构：政府机构的作为及其原因</w:t>
      </w:r>
    </w:p>
    <w:p>
      <w:r>
        <w:rPr>
          <w:rFonts w:ascii="宋体" w:hAnsi="宋体" w:eastAsia="宋体"/>
          <w:sz w:val="24"/>
        </w:rPr>
        <w:t>薛澜主编；（美）詹姆斯·Q·威尔逊著；孙艳等译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官僚机构：政府机构的作为及其原因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薛澜主编；（美）詹姆斯·Q·威尔逊著；孙艳等译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本书出售、求购地址：https://www.jiaokey.com/book/detail/11538636.html</w:t>
      </w:r>
    </w:p>
    <w:p>
      <w:r>
        <w:t>更多相关图书推荐：https://www.jiaokey.com</w:t>
      </w:r>
    </w:p>
    <w:p>
      <w:r>
        <w:t>薛澜主编；（美）詹姆斯·Q·威尔逊著；孙艳等译 其他作品：https://www.jiaokey.com/tag/薛澜主编；（美）詹姆斯·Q·威尔逊著；孙艳等译.html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关键词搜索：https://www.jiaokey.com/tag/官僚机构：政府机构的作为及其原因.html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