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全国各类成人高考标准预测试卷  近年真题汇编  高中起点升本、专科  物理化学综合科  2006年版  第3版</w:t>
      </w:r>
    </w:p>
    <w:p>
      <w:r>
        <w:rPr>
          <w:rFonts w:ascii="宋体" w:hAnsi="宋体" w:eastAsia="宋体"/>
          <w:sz w:val="24"/>
        </w:rPr>
        <w:t>全国各类成人高校入学考试命题研究组组编；中国人民大学，赵坤领丛书主编；北京大学，马广月，崔元如本书主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全国各类成人高考标准预测试卷  近年真题汇编  高中起点升本、专科  物理化学综合科  2006年版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全国各类成人高校入学考试命题研究组组编；中国人民大学，赵坤领丛书主编；北京大学，马广月，崔元如本书主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本书出售、求购地址：https://www.jiaokey.com/book/detail/11538630.html</w:t>
      </w:r>
    </w:p>
    <w:p>
      <w:r>
        <w:t>更多相关图书推荐：https://www.jiaokey.com</w:t>
      </w:r>
    </w:p>
    <w:p>
      <w:r>
        <w:t>全国各类成人高校入学考试命题研究组组编；中国人民大学，赵坤领丛书主编；北京大学，马广月，崔元如本书主 其他作品：https://www.jiaokey.com/tag/全国各类成人高校入学考试命题研究组组编；中国人民大学，赵坤领丛书主编；北京大学，马广月，崔元如本书主.html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关键词搜索：https://www.jiaokey.com/tag/全国各类成人高考标准预测试卷  近年真题汇编  高中起点升本、专科  物理化学综合科  2006年版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