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最新大学英语四·六级考试一点通</w:t>
      </w:r>
    </w:p>
    <w:p>
      <w:r>
        <w:rPr>
          <w:rFonts w:ascii="宋体" w:hAnsi="宋体" w:eastAsia="宋体"/>
          <w:sz w:val="24"/>
        </w:rPr>
        <w:t>杨存汝，王晓军主编；张小玫，李文华，陆凯，邹燕，将岚，杨莉副主编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最新大学英语四·六级考试一点通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杨存汝，王晓军主编；张小玫，李文华，陆凯，邹燕，将岚，杨莉副主编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本书出售、求购地址：https://www.jiaokey.com/book/detail/11538611.html</w:t>
      </w:r>
    </w:p>
    <w:p>
      <w:r>
        <w:t>更多相关图书推荐：https://www.jiaokey.com</w:t>
      </w:r>
    </w:p>
    <w:p>
      <w:r>
        <w:t>杨存汝，王晓军主编；张小玫，李文华，陆凯，邹燕，将岚，杨莉副主编 其他作品：https://www.jiaokey.com/tag/杨存汝，王晓军主编；张小玫，李文华，陆凯，邹燕，将岚，杨莉副主编.html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关键词搜索：https://www.jiaokey.com/tag/最新大学英语四·六级考试一点通.html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