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双螺旋 发现DNA结构的故事 a personal account of discovery of the structure of DNA</w:t>
      </w:r>
    </w:p>
    <w:p>
      <w:r>
        <w:rPr>
          <w:rFonts w:ascii="宋体" w:hAnsi="宋体" w:eastAsia="宋体"/>
          <w:sz w:val="24"/>
        </w:rPr>
        <w:t>（美）J·D·沃森（James Dewey Watson）著；吴家睿评点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双螺旋 发现DNA结构的故事 a personal account of discovery of the structure of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（美）J·D·沃森（James Dewey Watson）著；吴家睿评点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本书出售、求购地址：https://www.jiaokey.com/book/detail/11538608.html</w:t>
      </w:r>
    </w:p>
    <w:p>
      <w:r>
        <w:t>更多相关图书推荐：https://www.jiaokey.com</w:t>
      </w:r>
    </w:p>
    <w:p>
      <w:r>
        <w:t>（美）J·D·沃森（James Dewey Watson）著；吴家睿评点 其他作品：https://www.jiaokey.com/tag/（美）J·D·沃森（James Dewey Watson）著；吴家睿评点.html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关键词搜索：https://www.jiaokey.com/tag/双螺旋 发现DNA结构的故事 a personal account of discovery of the structure of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