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第3期  英语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第3期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本书出售、求购地址：https://www.jiaokey.com/book/detail/11538600.html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第3期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