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国家公务员录用考试最新考试大纲配套教材  国家公务员录用考试面试教程：附《国家公务员录用面试暂行办法》和最新面试真题  全国通用·精华版</w:t>
      </w:r>
    </w:p>
    <w:p>
      <w:r>
        <w:rPr>
          <w:rFonts w:ascii="宋体" w:hAnsi="宋体" w:eastAsia="宋体"/>
          <w:sz w:val="24"/>
        </w:rPr>
        <w:t>张汉夫主编；国家公务员录用考试教材编写组编写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国家公务员录用考试最新考试大纲配套教材  国家公务员录用考试面试教程：附《国家公务员录用面试暂行办法》和最新面试真题  全国通用·精华版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张汉夫主编；国家公务员录用考试教材编写组编写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本书出售、求购地址：https://www.jiaokey.com/book/detail/11538586.html</w:t>
      </w:r>
    </w:p>
    <w:p>
      <w:r>
        <w:t>更多相关图书推荐：https://www.jiaokey.com</w:t>
      </w:r>
    </w:p>
    <w:p>
      <w:r>
        <w:t>张汉夫主编；国家公务员录用考试教材编写组编写 其他作品：https://www.jiaokey.com/tag/张汉夫主编；国家公务员录用考试教材编写组编写.html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关键词搜索：https://www.jiaokey.com/tag/国家公务员录用考试最新考试大纲配套教材  国家公务员录用考试面试教程：附《国家公务员录用面试暂行办法》和最新面试真题  全国通用·精华版.html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