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星星之火：日语口语900句</w:t>
      </w:r>
    </w:p>
    <w:p>
      <w:r>
        <w:rPr>
          <w:rFonts w:ascii="宋体" w:hAnsi="宋体" w:eastAsia="宋体"/>
          <w:sz w:val="24"/>
        </w:rPr>
        <w:t>姚继中主编；李红，（日）广里真智子编著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星星之火：日语口语900句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姚继中主编；李红，（日）广里真智子编著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本书出售、求购地址：https://www.jiaokey.com/book/detail/11538582.html</w:t>
      </w:r>
    </w:p>
    <w:p>
      <w:r>
        <w:t>更多相关图书推荐：https://www.jiaokey.com</w:t>
      </w:r>
    </w:p>
    <w:p>
      <w:r>
        <w:t>姚继中主编；李红，（日）广里真智子编著 其他作品：https://www.jiaokey.com/tag/姚继中主编；李红，（日）广里真智子编著.html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关键词搜索：https://www.jiaokey.com/tag/星星之火：日语口语900句.html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