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初级  2</w:t>
      </w:r>
    </w:p>
    <w:p>
      <w:r>
        <w:rPr>
          <w:rFonts w:ascii="宋体" w:hAnsi="宋体" w:eastAsia="宋体"/>
          <w:sz w:val="24"/>
        </w:rPr>
        <w:t>（韩）金重燮，赵显龙，方圣媛，洪允基，扈正殷著；苗春梅译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（韩）金重燮，赵显龙，方圣媛，洪允基，扈正殷著；苗春梅译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本书出售、求购地址：https://www.jiaokey.com/book/detail/11538570.html</w:t>
      </w:r>
    </w:p>
    <w:p>
      <w:r>
        <w:t>更多相关图书推荐：https://www.jiaokey.com</w:t>
      </w:r>
    </w:p>
    <w:p>
      <w:r>
        <w:t>（韩）金重燮，赵显龙，方圣媛，洪允基，扈正殷著；苗春梅译 其他作品：https://www.jiaokey.com/tag/（韩）金重燮，赵显龙，方圣媛，洪允基，扈正殷著；苗春梅译.html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