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书名：希望快乐书屋：小学版  低年级  日记</w:t>
      </w:r>
    </w:p>
    <w:p>
      <w:r>
        <w:t>作者：张梅霞主编；张英进副主编；邢艳编写</w:t>
      </w:r>
    </w:p>
    <w:p>
      <w:r>
        <w:t>出版社：</w:t>
      </w:r>
    </w:p>
    <w:p>
      <w:r>
        <w:t>出版日期：2006.02</w:t>
      </w:r>
    </w:p>
    <w:p>
      <w:r>
        <w:t>总页数：193</w:t>
      </w:r>
    </w:p>
    <w:p>
      <w:r>
        <w:t>更多请访问教客网: www.jiaokey.com</w:t>
      </w:r>
    </w:p>
    <w:p>
      <w:r>
        <w:t>希望快乐书屋：小学版  低年级  日记 评论地址：https://www.jiaokey.com/book/detail/11538543.html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