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中国慈善简史</w:t>
      </w:r>
    </w:p>
    <w:p>
      <w:r>
        <w:rPr>
          <w:rFonts w:ascii="宋体" w:hAnsi="宋体" w:eastAsia="宋体"/>
          <w:sz w:val="24"/>
        </w:rPr>
        <w:t>周秋光，曾桂林著（湖南师范大学历史文化学院）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周秋光，曾桂林著（湖南师范大学历史文化学院）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本书出售、求购地址：https://www.jiaokey.com/book/detail/11538527.html</w:t>
      </w:r>
    </w:p>
    <w:p>
      <w:r>
        <w:t>更多相关图书推荐：https://www.jiaokey.com</w:t>
      </w:r>
    </w:p>
    <w:p>
      <w:r>
        <w:t>周秋光，曾桂林著（湖南师范大学历史文化学院） 其他作品：https://www.jiaokey.com/tag/周秋光，曾桂林著（湖南师范大学历史文化学院）.html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关键词搜索：https://www.jiaokey.com/tag/中国慈善简史.html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