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拉美国家现代化进程研究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拉美国家现代化进程研究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本书出售、求购地址：https://www.jiaokey.com/book/detail/11538526.html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关键词搜索：https://www.jiaokey.com/tag/拉美国家现代化进程研究.html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