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书名：细说中国园林  彩图版</w:t>
      </w:r>
    </w:p>
    <w:p>
      <w:r>
        <w:t>作者：佘志超著</w:t>
      </w:r>
    </w:p>
    <w:p>
      <w:r>
        <w:t>出版社：北京：光明日报出版社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细说中国园林  彩图版 评论地址：https://www.jiaokey.com/book/detail/11538518.html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