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感悟父爱全集  震撼心灵的218个真情故事</w:t>
      </w:r>
    </w:p>
    <w:p>
      <w:r>
        <w:rPr>
          <w:rFonts w:ascii="宋体" w:hAnsi="宋体" w:eastAsia="宋体"/>
          <w:sz w:val="24"/>
        </w:rPr>
        <w:t>林清玄，贾平凹，张抗抗，舒婷等著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感悟父爱全集  震撼心灵的218个真情故事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林清玄，贾平凹，张抗抗，舒婷等著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本书出售、求购地址：https://www.jiaokey.com/book/detail/11538507.html</w:t>
      </w:r>
    </w:p>
    <w:p>
      <w:r>
        <w:t>更多相关图书推荐：https://www.jiaokey.com</w:t>
      </w:r>
    </w:p>
    <w:p>
      <w:r>
        <w:t>林清玄，贾平凹，张抗抗，舒婷等著 其他作品：https://www.jiaokey.com/tag/林清玄，贾平凹，张抗抗，舒婷等著.html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关键词搜索：https://www.jiaokey.com/tag/感悟父爱全集  震撼心灵的218个真情故事.html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