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书名：尼罗河情人  一位政治美女的史诗</w:t>
      </w:r>
    </w:p>
    <w:p>
      <w:r>
        <w:t>作者：（德）路德维希（Ludwig，E.）著；马莎译</w:t>
      </w:r>
    </w:p>
    <w:p>
      <w:r>
        <w:t>出版社：太原：希望出版社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尼罗河情人  一位政治美女的史诗 评论地址：https://www.jiaokey.com/book/detail/11538501.html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