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书名：悲伤女王  不被宽恕的苏格兰玫瑰</w:t>
      </w:r>
    </w:p>
    <w:p>
      <w:r>
        <w:t>作者：（奥）斯蒂芬·茨威格著；左灿丽，岳军会译</w:t>
      </w:r>
    </w:p>
    <w:p>
      <w:r>
        <w:t>出版社：太原：希望出版社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悲伤女王  不被宽恕的苏格兰玫瑰 评论地址：https://www.jiaokey.com/book/detail/11538500.html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