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别闹了，太太！  另类搞笑版</w:t>
      </w:r>
    </w:p>
    <w:p>
      <w:r>
        <w:rPr>
          <w:rFonts w:ascii="宋体" w:hAnsi="宋体" w:eastAsia="宋体"/>
          <w:sz w:val="24"/>
        </w:rPr>
        <w:t>周剑倩著；翠花绘画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别闹了，太太！  另类搞笑版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周剑倩著；翠花绘画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本书出售、求购地址：https://www.jiaokey.com/book/detail/11538464.html</w:t>
      </w:r>
    </w:p>
    <w:p>
      <w:r>
        <w:t>更多相关图书推荐：https://www.jiaokey.com</w:t>
      </w:r>
    </w:p>
    <w:p>
      <w:r>
        <w:t>周剑倩著；翠花绘画 其他作品：https://www.jiaokey.com/tag/周剑倩著；翠花绘画.html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关键词搜索：https://www.jiaokey.com/tag/别闹了，太太！  另类搞笑版.html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