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书名：爱情韵语  中外情诗三百首</w:t>
      </w:r>
    </w:p>
    <w:p>
      <w:r>
        <w:t>作者：李克和，张唯嘉编注</w:t>
      </w:r>
    </w:p>
    <w:p>
      <w:r>
        <w:t>出版社：长沙：岳麓书社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爱情韵语  中外情诗三百首 评论地址：https://www.jiaokey.com/book/detail/11538446.html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