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矛盾兵法  打造攻守自如的生存利器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矛盾兵法  打造攻守自如的生存利器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本书出售、求购地址：https://www.jiaokey.com/book/detail/11538405.html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关键词搜索：https://www.jiaokey.com/tag/矛盾兵法  打造攻守自如的生存利器.html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