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二十一世纪的公共行政  挑战与改革</w:t>
      </w:r>
    </w:p>
    <w:p>
      <w:r>
        <w:rPr>
          <w:rFonts w:ascii="宋体" w:hAnsi="宋体" w:eastAsia="宋体"/>
          <w:sz w:val="24"/>
        </w:rPr>
        <w:t>（美）菲利普·J. 库珀（Phillip J. Cooper）等著；王巧玲，李文钊译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二十一世纪的公共行政  挑战与改革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（美）菲利普·J. 库珀（Phillip J. Cooper）等著；王巧玲，李文钊译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本书出售、求购地址：https://www.jiaokey.com/book/detail/11538399.html</w:t>
      </w:r>
    </w:p>
    <w:p>
      <w:r>
        <w:t>更多相关图书推荐：https://www.jiaokey.com</w:t>
      </w:r>
    </w:p>
    <w:p>
      <w:r>
        <w:t>（美）菲利普·J. 库珀（Phillip J. Cooper）等著；王巧玲，李文钊译 其他作品：https://www.jiaokey.com/tag/（美）菲利普·J. 库珀（Phillip J. Cooper）等著；王巧玲，李文钊译.html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关键词搜索：https://www.jiaokey.com/tag/二十一世纪的公共行政  挑战与改革.html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