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感悟母爱  第2版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感悟母爱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本书出售、求购地址：https://www.jiaokey.com/book/detail/11538398.html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关键词搜索：https://www.jiaokey.com/tag/感悟父爱  感悟母爱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