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书名：独一无二  快速提升个人竞争优势的成功法则</w:t>
      </w:r>
    </w:p>
    <w:p>
      <w:r>
        <w:t>作者：杨滨编著</w:t>
      </w:r>
    </w:p>
    <w:p>
      <w:r>
        <w:t>出版社：北京：海潮出版社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独一无二  快速提升个人竞争优势的成功法则 评论地址：https://www.jiaokey.com/book/detail/11538393.html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