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书名：生命中不该忘记的101件事  重要但你经常忘记的贴心提醒</w:t>
      </w:r>
    </w:p>
    <w:p>
      <w:r>
        <w:t>作者：晓馨编著</w:t>
      </w:r>
    </w:p>
    <w:p>
      <w:r>
        <w:t>出版社：北京：海潮出版社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生命中不该忘记的101件事  重要但你经常忘记的贴心提醒 评论地址：https://www.jiaokey.com/book/detail/11538391.html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