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书名：《关于纪委协助党委组织协调反腐败工作的规定  试行》学习辅导</w:t>
      </w:r>
    </w:p>
    <w:p>
      <w:r>
        <w:t>作者：侯通山主编；侯觉非，谭焕民副主编</w:t>
      </w:r>
    </w:p>
    <w:p>
      <w:r>
        <w:t>出版社：北京：中国方正出版社</w:t>
      </w:r>
    </w:p>
    <w:p>
      <w:r>
        <w:t>出版日期：2005.09</w:t>
      </w:r>
    </w:p>
    <w:p>
      <w:r>
        <w:t>总页数：189</w:t>
      </w:r>
    </w:p>
    <w:p>
      <w:r>
        <w:t>更多请访问教客网: www.jiaokey.com</w:t>
      </w:r>
    </w:p>
    <w:p>
      <w:r>
        <w:t>《关于纪委协助党委组织协调反腐败工作的规定  试行》学习辅导 评论地址：https://www.jiaokey.com/book/detail/11538390.html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