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诸神的起源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本书出售、求购地址：https://www.jiaokey.com/book/detail/11538389.html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关键词搜索：https://www.jiaokey.com/tag/诸神的起源.html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