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书名：透视黄金圣殿  世界超级富豪的起步秘诀</w:t>
      </w:r>
    </w:p>
    <w:p>
      <w:r>
        <w:t>作者：罗拉主编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总页数：407</w:t>
      </w:r>
    </w:p>
    <w:p>
      <w:r>
        <w:t>更多请访问教客网: www.jiaokey.com</w:t>
      </w:r>
    </w:p>
    <w:p>
      <w:r>
        <w:t>透视黄金圣殿  世界超级富豪的起步秘诀 评论地址：https://www.jiaokey.com/book/detail/11538381.html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