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赵构楷行两体小字帖</w:t>
      </w:r>
    </w:p>
    <w:p>
      <w:r>
        <w:rPr>
          <w:rFonts w:ascii="宋体" w:hAnsi="宋体" w:eastAsia="宋体"/>
          <w:sz w:val="24"/>
        </w:rPr>
        <w:t>（南宋）赵构书；白雁，剑秋选编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381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赵构楷行两体小字帖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（南宋）赵构书；白雁，剑秋选编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法帖(地点: 中国 年代: 南宋)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本书出售、求购地址：https://www.jiaokey.com/book/detail/11538122.html</w:t>
      </w:r>
    </w:p>
    <w:p>
      <w:r>
        <w:t>更多相关图书推荐：https://www.jiaokey.com</w:t>
      </w:r>
    </w:p>
    <w:p>
      <w:r>
        <w:t>（南宋）赵构书；白雁，剑秋选编 其他作品：https://www.jiaokey.com/tag/（南宋）赵构书；白雁，剑秋选编.html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关键词搜索：https://www.jiaokey.com/tag/法帖(地点: 中国 年代: 南宋).html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