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2005.4  总第13辑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2005.4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本书出售、求购地址：https://www.jiaokey.com/book/detail/11538042.html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2005.4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