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书名：屋面工程防水构造设计图说</w:t>
      </w:r>
    </w:p>
    <w:p>
      <w:r>
        <w:t>作者：亓育贷总主编；郑金琰主编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总页数：201</w:t>
      </w:r>
    </w:p>
    <w:p>
      <w:r>
        <w:t>更多请访问教客网: www.jiaokey.com</w:t>
      </w:r>
    </w:p>
    <w:p>
      <w:r>
        <w:t>屋面工程防水构造设计图说 评论地址：https://www.jiaokey.com/book/detail/11538023.html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