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总第3辑  2006.1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总第3辑  2006.1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本书出售、求购地址：https://www.jiaokey.com/book/detail/11538001.html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总第3辑  2006.1.html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