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书名：照耀明日的书  12  异形</w:t>
      </w:r>
    </w:p>
    <w:p>
      <w:r>
        <w:t>作者：艾伦·迪恩·福斯特著；景翔译</w:t>
      </w:r>
    </w:p>
    <w:p>
      <w:r>
        <w:t>出版社：照明出版社</w:t>
      </w:r>
    </w:p>
    <w:p>
      <w:r>
        <w:t>出版日期：1980.03</w:t>
      </w:r>
    </w:p>
    <w:p>
      <w:r>
        <w:t>总页数：299</w:t>
      </w:r>
    </w:p>
    <w:p>
      <w:r>
        <w:t>更多请访问教客网: www.jiaokey.com</w:t>
      </w:r>
    </w:p>
    <w:p>
      <w:r>
        <w:t>照耀明日的书  12  异形 评论地址：https://www.jiaokey.com/book/detail/11537998.html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