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书名：家庭药膳制作  第2版</w:t>
      </w:r>
    </w:p>
    <w:p>
      <w:r>
        <w:t>作者：李志刚编著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家庭药膳制作  第2版 评论地址：https://www.jiaokey.com/book/detail/11537987.html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