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书名：状元的摇篮  28位高考状元、学习尖子的成长故事</w:t>
      </w:r>
    </w:p>
    <w:p>
      <w:r>
        <w:t>作者：王荣娥主编</w:t>
      </w:r>
    </w:p>
    <w:p>
      <w:r>
        <w:t>出版社：深圳：海天出版社</w:t>
      </w:r>
    </w:p>
    <w:p>
      <w:r>
        <w:t>出版日期：2004.03</w:t>
      </w:r>
    </w:p>
    <w:p>
      <w:r>
        <w:t>总页数：317</w:t>
      </w:r>
    </w:p>
    <w:p>
      <w:r>
        <w:t>更多请访问教客网: www.jiaokey.com</w:t>
      </w:r>
    </w:p>
    <w:p>
      <w:r>
        <w:t>状元的摇篮  28位高考状元、学习尖子的成长故事 评论地址：https://www.jiaokey.com/book/detail/11537805.html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