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新任经理知识读本  第2版</w:t>
      </w:r>
    </w:p>
    <w:p>
      <w:r>
        <w:rPr>
          <w:rFonts w:ascii="宋体" w:hAnsi="宋体" w:eastAsia="宋体"/>
          <w:sz w:val="24"/>
        </w:rPr>
        <w:t>（美）克莱·卡尔（Clay Carr）著；姚晓明，吴忌译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新任经理知识读本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（美）克莱·卡尔（Clay Carr）著；姚晓明，吴忌译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本书出售、求购地址：https://www.jiaokey.com/book/detail/11537803.html</w:t>
      </w:r>
    </w:p>
    <w:p>
      <w:r>
        <w:t>更多相关图书推荐：https://www.jiaokey.com</w:t>
      </w:r>
    </w:p>
    <w:p>
      <w:r>
        <w:t>（美）克莱·卡尔（Clay Carr）著；姚晓明，吴忌译 其他作品：https://www.jiaokey.com/tag/（美）克莱·卡尔（Clay Carr）著；姚晓明，吴忌译.html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关键词搜索：https://www.jiaokey.com/tag/新任经理知识读本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