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书名：关于格林纳达的对话  《文学作品活页文选》第5期</w:t>
      </w:r>
    </w:p>
    <w:p>
      <w:r>
        <w:t>作者：中国作家协会江苏分会书籍编辑部编辑</w:t>
      </w:r>
    </w:p>
    <w:p>
      <w:r>
        <w:t>出版社：北京：中国文联出版社</w:t>
      </w:r>
    </w:p>
    <w:p>
      <w:r>
        <w:t>出版日期：1984.08</w:t>
      </w:r>
    </w:p>
    <w:p>
      <w:r>
        <w:t>总页数：32</w:t>
      </w:r>
    </w:p>
    <w:p>
      <w:r>
        <w:t>更多请访问教客网: www.jiaokey.com</w:t>
      </w:r>
    </w:p>
    <w:p>
      <w:r>
        <w:t>关于格林纳达的对话  《文学作品活页文选》第5期 评论地址：https://www.jiaokey.com/book/detail/11537758.html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