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书名：卢延光插图集</w:t>
      </w:r>
    </w:p>
    <w:p>
      <w:r>
        <w:t>作者：本社编</w:t>
      </w:r>
    </w:p>
    <w:p>
      <w:r>
        <w:t>出版社：合肥：安徽美术出版社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卢延光插图集 评论地址：https://www.jiaokey.com/book/detail/11537743.html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