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书名：当代社会主义发展模式比较研究</w:t>
      </w:r>
    </w:p>
    <w:p>
      <w:r>
        <w:t>作者：崔桂田著</w:t>
      </w:r>
    </w:p>
    <w:p>
      <w:r>
        <w:t>出版社：济南：山东人民出版社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当代社会主义发展模式比较研究 评论地址：https://www.jiaokey.com/book/detail/11537728.html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