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如何在大学里脱颖而出</w:t>
      </w:r>
    </w:p>
    <w:p>
      <w:r>
        <w:rPr>
          <w:rFonts w:ascii="宋体" w:hAnsi="宋体" w:eastAsia="宋体"/>
          <w:sz w:val="24"/>
        </w:rPr>
        <w:t>（美）卡尔·纽坡特（Cal Newport）著；赵娟译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如何在大学里脱颖而出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（美）卡尔·纽坡特（Cal Newport）著；赵娟译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本书出售、求购地址：https://www.jiaokey.com/book/detail/11537659.html</w:t>
      </w:r>
    </w:p>
    <w:p>
      <w:r>
        <w:t>更多相关图书推荐：https://www.jiaokey.com</w:t>
      </w:r>
    </w:p>
    <w:p>
      <w:r>
        <w:t>（美）卡尔·纽坡特（Cal Newport）著；赵娟译 其他作品：https://www.jiaokey.com/tag/（美）卡尔·纽坡特（Cal Newport）著；赵娟译.html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关键词搜索：https://www.jiaokey.com/tag/如何在大学里脱颖而出.html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