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书名：塞尚凡高更书信选</w:t>
      </w:r>
    </w:p>
    <w:p>
      <w:r>
        <w:t>作者：（美）赫谢尔·B·奇普编；吕澎译</w:t>
      </w:r>
    </w:p>
    <w:p>
      <w:r>
        <w:t>出版社：成都:四川美术出版社,1986.01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塞尚凡高更书信选 评论地址：https://www.jiaokey.com/book/detail/11537635.html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