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书名：美术摄影作品选  庆祝中华人民共和国成立三十周年</w:t>
      </w:r>
    </w:p>
    <w:p>
      <w:r>
        <w:t>作者：山东省聊城地区行政公署文化局编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美术摄影作品选  庆祝中华人民共和国成立三十周年 评论地址：https://www.jiaokey.com/book/detail/11537616.html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